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Milking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space from which most of the air is removed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milk holding sacs in the udder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washing, drying and massaging the udder before milking causes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hormone responsible for milk let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always be clean and in good condition, sometimes called a liner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of the pulsation cycle where the inflation collapses around the teat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of the pulsation cycle when the inflation is open and in vacuum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milk is stored on the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funtioning well balanced quarters a cow should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duct system includes this cistern and the udder cistern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Milking Time</dc:title>
  <dcterms:created xsi:type="dcterms:W3CDTF">2021-10-11T12:24:16Z</dcterms:created>
  <dcterms:modified xsi:type="dcterms:W3CDTF">2021-10-11T12:24:16Z</dcterms:modified>
</cp:coreProperties>
</file>