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Milk's 9 Essential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Supports good vision, healthy skin, and maintains integrity of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with calcium and vitamin D to help keep bones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absorb calcium to build strong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Up to Play 60 is a federal program that partners with dairy farmers and the NFL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convert food into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build and maintain lean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regulate the balance of fluids in your body, helps maintain normal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perfect drink to rebuild and refuel your muscles after a workout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enzymes function normally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build strong bones and teeth, helps promote normal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make red blood cells, helps maintain the central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Milk's 9 Essential Nutrients</dc:title>
  <dcterms:created xsi:type="dcterms:W3CDTF">2021-10-11T12:23:27Z</dcterms:created>
  <dcterms:modified xsi:type="dcterms:W3CDTF">2021-10-11T12:23:27Z</dcterms:modified>
</cp:coreProperties>
</file>