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Milkweed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document giving information required for employment of certain people in certain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complain or verbally attack in an excited rather than thoughtful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deep peace of Godin Judaism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 close attention to; or to do what is suggested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extreme confusion and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sells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adult female 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 remorse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army unit that uses big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specific task assigned to a soldier or group, usually physical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Basic unit of money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cause or to experience great mental or physical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transportation of people (as a family or colony) to a new settlement (as after an upheaval of some kind)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Moving quickly with coordination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 of expelling a person from their native land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coffee cake flavored with orange rind and raisins and 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organized persecution of an ethnic group (especially Jews)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pigs or a disgusting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weight hanging from a fixed location so that the weight swings freely back and forth under the influence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seed-eating songbird that typically has a stout bill and colorful plumage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poor densely populated city district occupied by a minority ethnic group linked together by economic hardship and social restrictions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or to experience great mental or physical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doing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Jewish Police that keeps everything in check in the Ghetto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ruined; done for; demolished. unable to operate or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indulge in an emotion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move in a twisting or contorted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National Socialist German Workers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slight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</dc:title>
  <dcterms:created xsi:type="dcterms:W3CDTF">2021-10-11T12:22:36Z</dcterms:created>
  <dcterms:modified xsi:type="dcterms:W3CDTF">2021-10-11T12:22:36Z</dcterms:modified>
</cp:coreProperties>
</file>