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doctor korczak    </w:t>
      </w:r>
      <w:r>
        <w:t xml:space="preserve">   lubecki street    </w:t>
      </w:r>
      <w:r>
        <w:t xml:space="preserve">   mila street    </w:t>
      </w:r>
      <w:r>
        <w:t xml:space="preserve">   Zamenhof street    </w:t>
      </w:r>
      <w:r>
        <w:t xml:space="preserve">   mr.milgrom    </w:t>
      </w:r>
      <w:r>
        <w:t xml:space="preserve">   ghetto    </w:t>
      </w:r>
      <w:r>
        <w:t xml:space="preserve">   stawki street    </w:t>
      </w:r>
      <w:r>
        <w:t xml:space="preserve">   stawki station    </w:t>
      </w:r>
      <w:r>
        <w:t xml:space="preserve">   Tata    </w:t>
      </w:r>
      <w:r>
        <w:t xml:space="preserve">   jackboot    </w:t>
      </w:r>
      <w:r>
        <w:t xml:space="preserve">   jackdog    </w:t>
      </w:r>
      <w:r>
        <w:t xml:space="preserve">   hanukkah    </w:t>
      </w:r>
      <w:r>
        <w:t xml:space="preserve">   Uri    </w:t>
      </w:r>
      <w:r>
        <w:t xml:space="preserve">   Merry-Go-ROund    </w:t>
      </w:r>
      <w:r>
        <w:t xml:space="preserve">   Janina    </w:t>
      </w:r>
      <w:r>
        <w:t xml:space="preserve">   Misha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2021-10-11T12:22:46Z</dcterms:created>
  <dcterms:modified xsi:type="dcterms:W3CDTF">2021-10-11T12:22:46Z</dcterms:modified>
</cp:coreProperties>
</file>