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Milkweed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Misha thought he was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Misha's new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          Was the first person to help out Misha.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hanged in the Ghetto with a sign on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didn't shoot on Sundays?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the Nazis took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in charge of the orphans?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people first call Misha?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girl who invited Misha to her birthday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sent to the Ghetto?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food Misha always stole?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Milkweed</dc:title>
  <dcterms:created xsi:type="dcterms:W3CDTF">2021-10-11T12:22:53Z</dcterms:created>
  <dcterms:modified xsi:type="dcterms:W3CDTF">2021-10-11T12:22:53Z</dcterms:modified>
</cp:coreProperties>
</file>