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jew    </w:t>
      </w:r>
      <w:r>
        <w:t xml:space="preserve">   orphan    </w:t>
      </w:r>
      <w:r>
        <w:t xml:space="preserve">   warsaw    </w:t>
      </w:r>
      <w:r>
        <w:t xml:space="preserve">   hitler    </w:t>
      </w:r>
      <w:r>
        <w:t xml:space="preserve">   ghetto    </w:t>
      </w:r>
      <w:r>
        <w:t xml:space="preserve">   nazi    </w:t>
      </w:r>
      <w:r>
        <w:t xml:space="preserve">   milkweed    </w:t>
      </w:r>
      <w:r>
        <w:t xml:space="preserve">   janina    </w:t>
      </w:r>
      <w:r>
        <w:t xml:space="preserve">   gypsy    </w:t>
      </w:r>
      <w:r>
        <w:t xml:space="preserve">   stopthief    </w:t>
      </w:r>
      <w:r>
        <w:t xml:space="preserve">   flops    </w:t>
      </w:r>
      <w:r>
        <w:t xml:space="preserve">   jackboot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2021-10-11T12:22:55Z</dcterms:created>
  <dcterms:modified xsi:type="dcterms:W3CDTF">2021-10-11T12:22:55Z</dcterms:modified>
</cp:coreProperties>
</file>