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bombardment    </w:t>
      </w:r>
      <w:r>
        <w:t xml:space="preserve">   Babka    </w:t>
      </w:r>
      <w:r>
        <w:t xml:space="preserve">   Jackboot    </w:t>
      </w:r>
      <w:r>
        <w:t xml:space="preserve">   Milkweed    </w:t>
      </w:r>
      <w:r>
        <w:t xml:space="preserve">   goatee    </w:t>
      </w:r>
      <w:r>
        <w:t xml:space="preserve">   armband    </w:t>
      </w:r>
      <w:r>
        <w:t xml:space="preserve">   hazelnut    </w:t>
      </w:r>
      <w:r>
        <w:t xml:space="preserve">   smuggle    </w:t>
      </w:r>
      <w:r>
        <w:t xml:space="preserve">   ghetto    </w:t>
      </w:r>
      <w:r>
        <w:t xml:space="preserve">   Jew    </w:t>
      </w:r>
      <w:r>
        <w:t xml:space="preserve">   gypsy    </w:t>
      </w:r>
      <w:r>
        <w:t xml:space="preserve">   phonograph    </w:t>
      </w:r>
      <w:r>
        <w:t xml:space="preserve">   wallop    </w:t>
      </w:r>
      <w:r>
        <w:t xml:space="preserve">   pickled    </w:t>
      </w:r>
      <w:r>
        <w:t xml:space="preserve">   Lutheran    </w:t>
      </w:r>
      <w:r>
        <w:t xml:space="preserve">   burly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2021-10-11T12:22:32Z</dcterms:created>
  <dcterms:modified xsi:type="dcterms:W3CDTF">2021-10-11T12:22:32Z</dcterms:modified>
</cp:coreProperties>
</file>