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Travelling Free Spirited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Newberry Medal Winner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Misha's Girlfriend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Flashbacks/ Terrors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 Of Misha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Transportation To The Showers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Of Milkweed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With The LIttle Black Moustache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Novel Written By Jerry Spinelli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Snack Of Misha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When Jews Were Killed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His Name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Shower Of The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Celebration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Destination Of Misha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Poland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Without Parents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Soilders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 </dc:title>
  <dcterms:created xsi:type="dcterms:W3CDTF">2021-10-11T12:23:08Z</dcterms:created>
  <dcterms:modified xsi:type="dcterms:W3CDTF">2021-10-11T12:23:08Z</dcterms:modified>
</cp:coreProperties>
</file>