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Milkweed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uri's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polish/jewish children's author and pediatrician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girl who befriends misha and  invites him to a birthday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Redheaded street boy who rescues, cares for, and creates a name for Misha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Misha wants to become a ____ ________ because he likes their boots (also known as Jackboots).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jewish flop who killed jewish children with his bare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Hitler's #2, head of the Nazi military unit that reporeted to hitler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orphan who lost an arm in a train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known for making other street orphan gang boys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of Milkweed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Janina's father, a pharmacist, takes misha into his family in the ghetto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wendy call her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street orphan boys who was very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Formerly the restricted quarter of many European cities in which jews were required to live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Milkweed</dc:title>
  <dcterms:created xsi:type="dcterms:W3CDTF">2021-10-11T12:23:20Z</dcterms:created>
  <dcterms:modified xsi:type="dcterms:W3CDTF">2021-10-11T12:23:20Z</dcterms:modified>
</cp:coreProperties>
</file>