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survive    </w:t>
      </w:r>
      <w:r>
        <w:t xml:space="preserve">   milkweed    </w:t>
      </w:r>
      <w:r>
        <w:t xml:space="preserve">   smuggle    </w:t>
      </w:r>
      <w:r>
        <w:t xml:space="preserve">   concentration camp    </w:t>
      </w:r>
      <w:r>
        <w:t xml:space="preserve">   deportations    </w:t>
      </w:r>
      <w:r>
        <w:t xml:space="preserve">   corpse    </w:t>
      </w:r>
      <w:r>
        <w:t xml:space="preserve">   typhus    </w:t>
      </w:r>
      <w:r>
        <w:t xml:space="preserve">   finch    </w:t>
      </w:r>
      <w:r>
        <w:t xml:space="preserve">   shalom    </w:t>
      </w:r>
      <w:r>
        <w:t xml:space="preserve">   ghetto    </w:t>
      </w:r>
      <w:r>
        <w:t xml:space="preserve">   curfew    </w:t>
      </w:r>
      <w:r>
        <w:t xml:space="preserve">   coffin    </w:t>
      </w:r>
      <w:r>
        <w:t xml:space="preserve">   artillery    </w:t>
      </w:r>
      <w:r>
        <w:t xml:space="preserve">   Flop    </w:t>
      </w:r>
      <w:r>
        <w:t xml:space="preserve">   Jew    </w:t>
      </w:r>
      <w:r>
        <w:t xml:space="preserve">   Jackboots    </w:t>
      </w:r>
      <w:r>
        <w:t xml:space="preserve">   pickles    </w:t>
      </w:r>
      <w:r>
        <w:t xml:space="preserve">   Enos    </w:t>
      </w:r>
      <w:r>
        <w:t xml:space="preserve">   Olek    </w:t>
      </w:r>
      <w:r>
        <w:t xml:space="preserve">   Uri    </w:t>
      </w:r>
      <w:r>
        <w:t xml:space="preserve">   Buffo    </w:t>
      </w:r>
      <w:r>
        <w:t xml:space="preserve">   Misha    </w:t>
      </w:r>
      <w:r>
        <w:t xml:space="preserve">   Janina    </w:t>
      </w:r>
      <w:r>
        <w:t xml:space="preserve">   Himmler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2021-10-11T12:23:29Z</dcterms:created>
  <dcterms:modified xsi:type="dcterms:W3CDTF">2021-10-11T12:23:29Z</dcterms:modified>
</cp:coreProperties>
</file>