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Milkweed by Jerry Spinelli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place that Uri took Misha to live; they lived in the cellar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Jews were forced to live here; a wall surrounded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in the story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that Misha's granddaughter calls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Germany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followed Misha, mimmicked him; was like 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types of bugs that Janina and Misha picked out of each other's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 that was hanged for smuggling; had one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Jewish holiday that Mr. Milgrom insisted they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Misha's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Jews who watched the Jews in the ghetto as police; had clubs as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two Jackbook; second in charge under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the beginning of the novel, the main character thought this was his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the trains took the people in the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Misha's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scrubbed the sidewalk with his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weapon that burned the cow and was shot into the sewers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"You were the bottle I poured myself into." (type of figurative language)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red hair; shot Misha to save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given to Misha when he came to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liked to smother children in his big, fat belly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 by Jerry Spinelli</dc:title>
  <dcterms:created xsi:type="dcterms:W3CDTF">2021-10-11T12:23:51Z</dcterms:created>
  <dcterms:modified xsi:type="dcterms:W3CDTF">2021-10-11T12:23:51Z</dcterms:modified>
</cp:coreProperties>
</file>