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 by Jerry Spinelli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pickled egg    </w:t>
      </w:r>
      <w:r>
        <w:t xml:space="preserve">   merry go round    </w:t>
      </w:r>
      <w:r>
        <w:t xml:space="preserve">   pick up sticks    </w:t>
      </w:r>
      <w:r>
        <w:t xml:space="preserve">   armband    </w:t>
      </w:r>
      <w:r>
        <w:t xml:space="preserve">   milkweed    </w:t>
      </w:r>
      <w:r>
        <w:t xml:space="preserve">   Jackboots    </w:t>
      </w:r>
      <w:r>
        <w:t xml:space="preserve">   Blue Camel Hotel    </w:t>
      </w:r>
      <w:r>
        <w:t xml:space="preserve">   newspaper    </w:t>
      </w:r>
      <w:r>
        <w:t xml:space="preserve">   Niska Street    </w:t>
      </w:r>
      <w:r>
        <w:t xml:space="preserve">   Jew    </w:t>
      </w:r>
      <w:r>
        <w:t xml:space="preserve">   Gypsy    </w:t>
      </w:r>
      <w:r>
        <w:t xml:space="preserve">   hazelnut buttercreams    </w:t>
      </w:r>
      <w:r>
        <w:t xml:space="preserve">   trains    </w:t>
      </w:r>
      <w:r>
        <w:t xml:space="preserve">   oranges    </w:t>
      </w:r>
      <w:r>
        <w:t xml:space="preserve">   angels    </w:t>
      </w:r>
      <w:r>
        <w:t xml:space="preserve">   Warsaw Ghetto    </w:t>
      </w:r>
      <w:r>
        <w:t xml:space="preserve">   cow    </w:t>
      </w:r>
      <w:r>
        <w:t xml:space="preserve">   Ferdi    </w:t>
      </w:r>
      <w:r>
        <w:t xml:space="preserve">   Jon    </w:t>
      </w:r>
      <w:r>
        <w:t xml:space="preserve">   Enos    </w:t>
      </w:r>
      <w:r>
        <w:t xml:space="preserve">   Kuba    </w:t>
      </w:r>
      <w:r>
        <w:t xml:space="preserve">   Olek    </w:t>
      </w:r>
      <w:r>
        <w:t xml:space="preserve">   Buffo    </w:t>
      </w:r>
      <w:r>
        <w:t xml:space="preserve">   Big Henryk    </w:t>
      </w:r>
      <w:r>
        <w:t xml:space="preserve">   Janina    </w:t>
      </w:r>
      <w:r>
        <w:t xml:space="preserve">   Uri    </w:t>
      </w:r>
      <w:r>
        <w:t xml:space="preserve">   Misha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 by Jerry Spinelli </dc:title>
  <dcterms:created xsi:type="dcterms:W3CDTF">2021-10-11T12:23:56Z</dcterms:created>
  <dcterms:modified xsi:type="dcterms:W3CDTF">2021-10-11T12:23:56Z</dcterms:modified>
</cp:coreProperties>
</file>