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Milky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phases are in the cosmic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advanced life forms into intelligence, culture, and technological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evolution of those same elements into the molecular building blocks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evolution of primal energy into elementary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evolution of atoms into galaxies and stars?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molecules into life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be used to estimate the total number of intelligent civilizations in our Galaxy, although a number of its factors are extremely uncertain?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two-way communication will take about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evolution of stars into heavy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evolution of elements into solid, evolution rocky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Dividing the population of the Milky Way by its present age gives you the rate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radio signal is used as another way to communicate with the outside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Milky Way</dc:title>
  <dcterms:created xsi:type="dcterms:W3CDTF">2021-10-11T12:23:13Z</dcterms:created>
  <dcterms:modified xsi:type="dcterms:W3CDTF">2021-10-11T12:23:13Z</dcterms:modified>
</cp:coreProperties>
</file>