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Milky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whirlpool    </w:t>
      </w:r>
      <w:r>
        <w:t xml:space="preserve">   galactic    </w:t>
      </w:r>
      <w:r>
        <w:t xml:space="preserve">   light year    </w:t>
      </w:r>
      <w:r>
        <w:t xml:space="preserve">   Sagittarius    </w:t>
      </w:r>
      <w:r>
        <w:t xml:space="preserve">   constellation    </w:t>
      </w:r>
      <w:r>
        <w:t xml:space="preserve">   black hole    </w:t>
      </w:r>
      <w:r>
        <w:t xml:space="preserve">   stars    </w:t>
      </w:r>
      <w:r>
        <w:t xml:space="preserve">   big bang    </w:t>
      </w:r>
      <w:r>
        <w:t xml:space="preserve">   universe    </w:t>
      </w:r>
      <w:r>
        <w:t xml:space="preserve">   edwin hubble    </w:t>
      </w:r>
      <w:r>
        <w:t xml:space="preserve">   galileo galilei    </w:t>
      </w:r>
      <w:r>
        <w:t xml:space="preserve">   virgo supercluster    </w:t>
      </w:r>
      <w:r>
        <w:t xml:space="preserve">   milkyway    </w:t>
      </w:r>
      <w:r>
        <w:t xml:space="preserve">   planets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Milky way</dc:title>
  <dcterms:created xsi:type="dcterms:W3CDTF">2021-10-11T12:22:56Z</dcterms:created>
  <dcterms:modified xsi:type="dcterms:W3CDTF">2021-10-11T12:22:56Z</dcterms:modified>
</cp:coreProperties>
</file>