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Mill Town Song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Josh Turner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Only The 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T. Graham 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American 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Ricky Skaggs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Loved Them Every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Oak Ridge Boys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Five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Crabb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Heart's 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 Watson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Through The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Gilley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Your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Merle Haggard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True Love 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 Roy Parnell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Lorrie Morgan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Bye 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 Dee Messina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Country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 Bandy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Rodeo Romeo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TG Sheppard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Paper Rosie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Jeannie Seely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Footlights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Billy Dean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Don't Touch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 Town Song Match</dc:title>
  <dcterms:created xsi:type="dcterms:W3CDTF">2021-10-11T12:24:20Z</dcterms:created>
  <dcterms:modified xsi:type="dcterms:W3CDTF">2021-10-11T12:24:20Z</dcterms:modified>
</cp:coreProperties>
</file>