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Millard Fillmore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White House    </w:t>
      </w:r>
      <w:r>
        <w:t xml:space="preserve">   Whig    </w:t>
      </w:r>
      <w:r>
        <w:t xml:space="preserve">   Vice President    </w:t>
      </w:r>
      <w:r>
        <w:t xml:space="preserve">   slavery    </w:t>
      </w:r>
      <w:r>
        <w:t xml:space="preserve">   president    </w:t>
      </w:r>
      <w:r>
        <w:t xml:space="preserve">   poverty    </w:t>
      </w:r>
      <w:r>
        <w:t xml:space="preserve">   New York    </w:t>
      </w:r>
      <w:r>
        <w:t xml:space="preserve">   farmers    </w:t>
      </w:r>
      <w:r>
        <w:t xml:space="preserve">   congress    </w:t>
      </w:r>
      <w:r>
        <w:t xml:space="preserve">   Civil War    </w:t>
      </w:r>
      <w:r>
        <w:t xml:space="preserve">   Caroline    </w:t>
      </w:r>
      <w:r>
        <w:t xml:space="preserve">   antimasonic    </w:t>
      </w:r>
      <w:r>
        <w:t xml:space="preserve">   thirteen    </w:t>
      </w:r>
      <w:r>
        <w:t xml:space="preserve">   Fillmore    </w:t>
      </w:r>
      <w:r>
        <w:t xml:space="preserve">   Millard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Millard Fillmore</dc:title>
  <dcterms:created xsi:type="dcterms:W3CDTF">2021-10-11T12:23:08Z</dcterms:created>
  <dcterms:modified xsi:type="dcterms:W3CDTF">2021-10-11T12:23:08Z</dcterms:modified>
</cp:coreProperties>
</file>