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Millard Fillmore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whitehouse    </w:t>
      </w:r>
      <w:r>
        <w:t xml:space="preserve">   son    </w:t>
      </w:r>
      <w:r>
        <w:t xml:space="preserve">   newyork    </w:t>
      </w:r>
      <w:r>
        <w:t xml:space="preserve">   fillmore    </w:t>
      </w:r>
      <w:r>
        <w:t xml:space="preserve">   chothier    </w:t>
      </w:r>
      <w:r>
        <w:t xml:space="preserve">   unitedstates    </w:t>
      </w:r>
      <w:r>
        <w:t xml:space="preserve">   slavery    </w:t>
      </w:r>
      <w:r>
        <w:t xml:space="preserve">   millard    </w:t>
      </w:r>
      <w:r>
        <w:t xml:space="preserve">   father    </w:t>
      </w:r>
      <w:r>
        <w:t xml:space="preserve">   caroline    </w:t>
      </w:r>
      <w:r>
        <w:t xml:space="preserve">   teacher    </w:t>
      </w:r>
      <w:r>
        <w:t xml:space="preserve">   president    </w:t>
      </w:r>
      <w:r>
        <w:t xml:space="preserve">   lawyer    </w:t>
      </w:r>
      <w:r>
        <w:t xml:space="preserve">   farmer    </w:t>
      </w:r>
      <w:r>
        <w:t xml:space="preserve">   buffalo    </w:t>
      </w:r>
      <w:r>
        <w:t xml:space="preserve">   summerhill    </w:t>
      </w:r>
      <w:r>
        <w:t xml:space="preserve">   poverty    </w:t>
      </w:r>
      <w:r>
        <w:t xml:space="preserve">   knownothings    </w:t>
      </w:r>
      <w:r>
        <w:t xml:space="preserve">   daughter    </w:t>
      </w:r>
      <w:r>
        <w:t xml:space="preserve">   abigail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Millard Fillmore search</dc:title>
  <dcterms:created xsi:type="dcterms:W3CDTF">2021-10-11T12:23:13Z</dcterms:created>
  <dcterms:modified xsi:type="dcterms:W3CDTF">2021-10-11T12:23:13Z</dcterms:modified>
</cp:coreProperties>
</file>