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Millars Law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Section 2(a) of the Constitution Act, Freedom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statute of limitation applies in these types of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Millars Law specialized in this type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Sweet, surgery treat.  Also the last name of one of our lawyers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Intention,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Historic abortion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severe type of criminal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Millars Law practice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Venue for any claim that does not exceed $25,000.00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type of alternative dispute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Millars Law female kitten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Originating document for a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Final court of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Offer + ______________ + consideration =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Examination for _______________ is a compulsory pre-trial disclosure to a party to litigation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to ____________ is guaranteed under 10(b) of the Charter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Charter protects against unreasonable search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He's the Millars Law, mostly black kitten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Order compelling attendance at court at a specific time to give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Separation of powers, specific branch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Millars Law Crossword</dc:title>
  <dcterms:created xsi:type="dcterms:W3CDTF">2021-10-11T12:22:47Z</dcterms:created>
  <dcterms:modified xsi:type="dcterms:W3CDTF">2021-10-11T12:22:47Z</dcterms:modified>
</cp:coreProperties>
</file>