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Mille Bornes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quand nous avons un voyage, nous apportons 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nous nous dirigeons vers notre destination après que nous faisons cela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nous vérifions ici pour notre avion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siège le plus proche du milieu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vérifie que nous prenons un avion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où nous atterrissons après un vol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c'est là que nous nous asseyons pour le vol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c'est une fenêtre pour un avion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nous partons dedans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nous utilisons cela comme une mesure de sécurité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Mille Bornes 7</dc:title>
  <dcterms:created xsi:type="dcterms:W3CDTF">2021-10-11T12:23:18Z</dcterms:created>
  <dcterms:modified xsi:type="dcterms:W3CDTF">2021-10-11T12:23:18Z</dcterms:modified>
</cp:coreProperties>
</file>