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Millenialls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principle or aim that a group of people support or fight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extremely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opinion from someone about something can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good things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in a society or family who are approximately the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change or be changed easily according to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wanting to be successful or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about your ability to do things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involved in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which encourages people to buy a product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Millenialls</dc:title>
  <dcterms:created xsi:type="dcterms:W3CDTF">2021-10-11T12:24:27Z</dcterms:created>
  <dcterms:modified xsi:type="dcterms:W3CDTF">2021-10-11T12:24:27Z</dcterms:modified>
</cp:coreProperties>
</file>