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Millennial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film is set around a man with over 24 different personalities?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celebrity is the founder of the 'Happy Hippie' foundation?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popular app uses a ghost as its icon?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popular takeaway pizza company offer a new 'cheeseburger pizza'?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coffee shop is popular for the trademarked 'frappuccino'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ages 16-35 belong to which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2015, which young celebrity brought out her own 'lip kit'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Anagram: ice pecan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founder of APPLE in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Anagram: fix 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Millennial Crossword </dc:title>
  <dcterms:created xsi:type="dcterms:W3CDTF">2021-10-11T12:23:41Z</dcterms:created>
  <dcterms:modified xsi:type="dcterms:W3CDTF">2021-10-11T12:23:41Z</dcterms:modified>
</cp:coreProperties>
</file>