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Miller Middle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academics    </w:t>
      </w:r>
      <w:r>
        <w:t xml:space="preserve">   Ambrose    </w:t>
      </w:r>
      <w:r>
        <w:t xml:space="preserve">   Art    </w:t>
      </w:r>
      <w:r>
        <w:t xml:space="preserve">   Band    </w:t>
      </w:r>
      <w:r>
        <w:t xml:space="preserve">   Bateman    </w:t>
      </w:r>
      <w:r>
        <w:t xml:space="preserve">   Brown    </w:t>
      </w:r>
      <w:r>
        <w:t xml:space="preserve">   Butler    </w:t>
      </w:r>
      <w:r>
        <w:t xml:space="preserve">   Cantu    </w:t>
      </w:r>
      <w:r>
        <w:t xml:space="preserve">   Carter    </w:t>
      </w:r>
      <w:r>
        <w:t xml:space="preserve">   Chambless    </w:t>
      </w:r>
      <w:r>
        <w:t xml:space="preserve">   Chambliss    </w:t>
      </w:r>
      <w:r>
        <w:t xml:space="preserve">   Chen    </w:t>
      </w:r>
      <w:r>
        <w:t xml:space="preserve">   Coach Raymond    </w:t>
      </w:r>
      <w:r>
        <w:t xml:space="preserve">   Cooper    </w:t>
      </w:r>
      <w:r>
        <w:t xml:space="preserve">   Cornegay    </w:t>
      </w:r>
      <w:r>
        <w:t xml:space="preserve">   Cummings    </w:t>
      </w:r>
      <w:r>
        <w:t xml:space="preserve">   Drama    </w:t>
      </w:r>
      <w:r>
        <w:t xml:space="preserve">   Driskell    </w:t>
      </w:r>
      <w:r>
        <w:t xml:space="preserve">   Duncan    </w:t>
      </w:r>
      <w:r>
        <w:t xml:space="preserve">   Edwards    </w:t>
      </w:r>
      <w:r>
        <w:t xml:space="preserve">   ELA    </w:t>
      </w:r>
      <w:r>
        <w:t xml:space="preserve">   Finch    </w:t>
      </w:r>
      <w:r>
        <w:t xml:space="preserve">   Fine Arts    </w:t>
      </w:r>
      <w:r>
        <w:t xml:space="preserve">   Fischer    </w:t>
      </w:r>
      <w:r>
        <w:t xml:space="preserve">   Foster    </w:t>
      </w:r>
      <w:r>
        <w:t xml:space="preserve">   Gibson    </w:t>
      </w:r>
      <w:r>
        <w:t xml:space="preserve">   Grant    </w:t>
      </w:r>
      <w:r>
        <w:t xml:space="preserve">   Grierjackson    </w:t>
      </w:r>
      <w:r>
        <w:t xml:space="preserve">   Grinell    </w:t>
      </w:r>
      <w:r>
        <w:t xml:space="preserve">   Hammock    </w:t>
      </w:r>
      <w:r>
        <w:t xml:space="preserve">   Handy    </w:t>
      </w:r>
      <w:r>
        <w:t xml:space="preserve">   Hardison    </w:t>
      </w:r>
      <w:r>
        <w:t xml:space="preserve">   Haywood    </w:t>
      </w:r>
      <w:r>
        <w:t xml:space="preserve">   Hodges    </w:t>
      </w:r>
      <w:r>
        <w:t xml:space="preserve">   Johnson    </w:t>
      </w:r>
      <w:r>
        <w:t xml:space="preserve">   Kortey    </w:t>
      </w:r>
      <w:r>
        <w:t xml:space="preserve">   Krommes    </w:t>
      </w:r>
      <w:r>
        <w:t xml:space="preserve">   Lastinger    </w:t>
      </w:r>
      <w:r>
        <w:t xml:space="preserve">   Loftin    </w:t>
      </w:r>
      <w:r>
        <w:t xml:space="preserve">   Loyd    </w:t>
      </w:r>
      <w:r>
        <w:t xml:space="preserve">   Macon    </w:t>
      </w:r>
      <w:r>
        <w:t xml:space="preserve">   Math    </w:t>
      </w:r>
      <w:r>
        <w:t xml:space="preserve">   Montgomery    </w:t>
      </w:r>
      <w:r>
        <w:t xml:space="preserve">   Morrow    </w:t>
      </w:r>
      <w:r>
        <w:t xml:space="preserve">   MrBrown    </w:t>
      </w:r>
      <w:r>
        <w:t xml:space="preserve">   Ms Kim    </w:t>
      </w:r>
      <w:r>
        <w:t xml:space="preserve">   MsVicki    </w:t>
      </w:r>
      <w:r>
        <w:t xml:space="preserve">   Music    </w:t>
      </w:r>
      <w:r>
        <w:t xml:space="preserve">   Mustangs    </w:t>
      </w:r>
      <w:r>
        <w:t xml:space="preserve">   Myers    </w:t>
      </w:r>
      <w:r>
        <w:t xml:space="preserve">   Myrick    </w:t>
      </w:r>
      <w:r>
        <w:t xml:space="preserve">   PE    </w:t>
      </w:r>
      <w:r>
        <w:t xml:space="preserve">   Ramsey    </w:t>
      </w:r>
      <w:r>
        <w:t xml:space="preserve">   School    </w:t>
      </w:r>
      <w:r>
        <w:t xml:space="preserve">   Science    </w:t>
      </w:r>
      <w:r>
        <w:t xml:space="preserve">   Sewell    </w:t>
      </w:r>
      <w:r>
        <w:t xml:space="preserve">   Shain    </w:t>
      </w:r>
      <w:r>
        <w:t xml:space="preserve">   Sims    </w:t>
      </w:r>
      <w:r>
        <w:t xml:space="preserve">   Social Studies    </w:t>
      </w:r>
      <w:r>
        <w:t xml:space="preserve">   Stubbs    </w:t>
      </w:r>
      <w:r>
        <w:t xml:space="preserve">   Tard    </w:t>
      </w:r>
      <w:r>
        <w:t xml:space="preserve">   Thompson    </w:t>
      </w:r>
      <w:r>
        <w:t xml:space="preserve">   Washington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Miller Middle School</dc:title>
  <dcterms:created xsi:type="dcterms:W3CDTF">2021-10-11T12:23:44Z</dcterms:created>
  <dcterms:modified xsi:type="dcterms:W3CDTF">2021-10-11T12:23:44Z</dcterms:modified>
</cp:coreProperties>
</file>