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Millers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sound (voice)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legs than you can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pointed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Joined (house)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public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thousand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race with five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rich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measurement on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Partly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Creepy crawly with lots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 using one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office of the US Defence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tenth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Millers puzzle</dc:title>
  <dcterms:created xsi:type="dcterms:W3CDTF">2021-10-11T12:23:46Z</dcterms:created>
  <dcterms:modified xsi:type="dcterms:W3CDTF">2021-10-11T12:23:46Z</dcterms:modified>
</cp:coreProperties>
</file>