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Million Man March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Happening By Accident Or Chance;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Sure To Happen; Certain and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Overdone; Overused; Unoriginal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Controlled; Restricted; 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Wise; Sensible; Well 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Polite; Diplomatic; Considerate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Criticize Harshly; Chastise;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Outstanding; Perfect; Impeccable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Calm; Lack Of Enthusiasm; Casual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 Or Inspect Closely Or Thoroughly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Meekly Obedient; Compliant; 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Participate; Work Together;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Friendly; Helpful; Compassionate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Working; Diligent; Meticulous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Clear; To Clear From Blame;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Temporary; Lasting For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Sparing; Economical;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Honest; Having Strong Moral Principles; Trustworthy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Wealthy; Rich; Affluent </w:t>
            </w:r>
          </w:p>
        </w:tc>
      </w:tr>
    </w:tbl>
    <w:p>
      <w:pPr>
        <w:pStyle w:val="WordBankLarge"/>
      </w:pPr>
      <w:r>
        <w:t xml:space="preserve">   Submissive    </w:t>
      </w:r>
      <w:r>
        <w:t xml:space="preserve">   Frugal    </w:t>
      </w:r>
      <w:r>
        <w:t xml:space="preserve">   Prudent    </w:t>
      </w:r>
      <w:r>
        <w:t xml:space="preserve">   Assiduous    </w:t>
      </w:r>
      <w:r>
        <w:t xml:space="preserve">   Inevitable    </w:t>
      </w:r>
      <w:r>
        <w:t xml:space="preserve">   Transient    </w:t>
      </w:r>
      <w:r>
        <w:t xml:space="preserve">   Fortuitous     </w:t>
      </w:r>
      <w:r>
        <w:t xml:space="preserve">   Tactful     </w:t>
      </w:r>
      <w:r>
        <w:t xml:space="preserve">   Exemplary     </w:t>
      </w:r>
      <w:r>
        <w:t xml:space="preserve">   Censure     </w:t>
      </w:r>
      <w:r>
        <w:t xml:space="preserve">   Longevity     </w:t>
      </w:r>
      <w:r>
        <w:t xml:space="preserve">   Hackneyed     </w:t>
      </w:r>
      <w:r>
        <w:t xml:space="preserve">   Collaborate     </w:t>
      </w:r>
      <w:r>
        <w:t xml:space="preserve">   Integrity     </w:t>
      </w:r>
      <w:r>
        <w:t xml:space="preserve">   Nonchalant     </w:t>
      </w:r>
      <w:r>
        <w:t xml:space="preserve">   Scrutinize    </w:t>
      </w:r>
      <w:r>
        <w:t xml:space="preserve">   Opulent     </w:t>
      </w:r>
      <w:r>
        <w:t xml:space="preserve">   Benevolent     </w:t>
      </w:r>
      <w:r>
        <w:t xml:space="preserve">   Restrained     </w:t>
      </w:r>
      <w:r>
        <w:t xml:space="preserve">   Vindicate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Million Man March </dc:title>
  <dcterms:created xsi:type="dcterms:W3CDTF">2021-10-11T12:23:40Z</dcterms:created>
  <dcterms:modified xsi:type="dcterms:W3CDTF">2021-10-11T12:23:40Z</dcterms:modified>
</cp:coreProperties>
</file>