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Millions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their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 obsessed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a musical tie?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is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obsessed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Latter Day Saints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saint had a firework named after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bully's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feel out of the sky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Millions</dc:title>
  <dcterms:created xsi:type="dcterms:W3CDTF">2021-10-11T12:23:00Z</dcterms:created>
  <dcterms:modified xsi:type="dcterms:W3CDTF">2021-10-11T12:23:00Z</dcterms:modified>
</cp:coreProperties>
</file>