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ANTHONY    </w:t>
      </w:r>
      <w:r>
        <w:t xml:space="preserve">   CROMARTY    </w:t>
      </w:r>
      <w:r>
        <w:t xml:space="preserve">   DAMIAN    </w:t>
      </w:r>
      <w:r>
        <w:t xml:space="preserve">   FINISTERE    </w:t>
      </w:r>
      <w:r>
        <w:t xml:space="preserve">   GERMANBIGHT    </w:t>
      </w:r>
      <w:r>
        <w:t xml:space="preserve">   MONEY    </w:t>
      </w:r>
      <w:r>
        <w:t xml:space="preserve">   MRQUINN    </w:t>
      </w:r>
      <w:r>
        <w:t xml:space="preserve">   NEWHOUSE    </w:t>
      </w:r>
      <w:r>
        <w:t xml:space="preserve">   SAINTS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Millions</dc:title>
  <dcterms:created xsi:type="dcterms:W3CDTF">2021-10-11T12:23:31Z</dcterms:created>
  <dcterms:modified xsi:type="dcterms:W3CDTF">2021-10-11T12:23:31Z</dcterms:modified>
</cp:coreProperties>
</file>