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Millions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Mr Quinn    </w:t>
      </w:r>
      <w:r>
        <w:t xml:space="preserve">   School    </w:t>
      </w:r>
      <w:r>
        <w:t xml:space="preserve">   Pringles    </w:t>
      </w:r>
      <w:r>
        <w:t xml:space="preserve">   Anthony    </w:t>
      </w:r>
      <w:r>
        <w:t xml:space="preserve">   Sexyburga    </w:t>
      </w:r>
      <w:r>
        <w:t xml:space="preserve">   Brothers    </w:t>
      </w:r>
      <w:r>
        <w:t xml:space="preserve">   Rich    </w:t>
      </w:r>
      <w:r>
        <w:t xml:space="preserve">   Damian    </w:t>
      </w:r>
      <w:r>
        <w:t xml:space="preserve">   Money    </w:t>
      </w:r>
      <w:r>
        <w:t xml:space="preserve">   Millions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Millions wordsearch</dc:title>
  <dcterms:created xsi:type="dcterms:W3CDTF">2021-10-11T12:22:55Z</dcterms:created>
  <dcterms:modified xsi:type="dcterms:W3CDTF">2021-10-11T12:22:55Z</dcterms:modified>
</cp:coreProperties>
</file>