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Millora de Matemàtiques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Conjunt total d'elements dels quals estudiem una caracteristica.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Linies que tallen els triangles des de un angle fins al centre del costat contrari.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Porció representativa de la població total.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Quan una fracció no es pot reduir mes es....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3x/3 +2x +8 = 201 +82 -100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Triangle que te els tres costats iguals.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(( b + B ) · h) : 2 = Fórmula del àrea d'un....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Igualtat entre dues expressions algebraiques.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Ciència que estudia patrons en les estructures de cossos abstractes i en les relacions que s'estableixen 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Manera abreviada d'escriure una multiplicació formada per números iguals.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Linies que tallen els angles d'un triangle per la meitat.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Punt notable d'un triangle que aconsegueixes quan trobes les altures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Número que sobte en dividir un enter en parts iguals.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 un nombre no te decimals es un nombre....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 b · h ) : 2 = Fórmula del àrea d'un....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Millora de Matemàtiques</dc:title>
  <dcterms:created xsi:type="dcterms:W3CDTF">2021-10-11T12:23:24Z</dcterms:created>
  <dcterms:modified xsi:type="dcterms:W3CDTF">2021-10-11T12:23:24Z</dcterms:modified>
</cp:coreProperties>
</file>