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Millora matemàtiques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Superficie continguda per una línia poligonal tancada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Nombre diferent de 1 que sigui divisible per 1 i per un mateix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Propietat de les operacions en que l'ordre dels sumands no altera el resultat?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 de la potencia que es multiplica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L'exponent de la lletra o la suma dels exponents de les lletres si n'hi a més d'una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Triangle que té els dos costats iguals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Suma o resta de diversos monomis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Expressió algebraica formada per productes de nombres i lletres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Tipus de notació numèrica que te base i exponent?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Rectes que divideixen cadascun dels angles en dos angles iguals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 que té els tres angles aguts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Punt d'intersecció de les altures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Expressió formada per lletres, nombres i signes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Igualtat entre dues expressions matemàtiques que contenen alguna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Fracció que te el numerador més petit que el denominador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Millora matemàtiques</dc:title>
  <dcterms:created xsi:type="dcterms:W3CDTF">2021-10-11T12:23:26Z</dcterms:created>
  <dcterms:modified xsi:type="dcterms:W3CDTF">2021-10-11T12:23:26Z</dcterms:modified>
</cp:coreProperties>
</file>