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Milly-Molly-Mandy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Mrs Moggs    </w:t>
      </w:r>
      <w:r>
        <w:t xml:space="preserve">   Uncle    </w:t>
      </w:r>
      <w:r>
        <w:t xml:space="preserve">   Aunty    </w:t>
      </w:r>
      <w:r>
        <w:t xml:space="preserve">   Muvver    </w:t>
      </w:r>
      <w:r>
        <w:t xml:space="preserve">   Blunt    </w:t>
      </w:r>
      <w:r>
        <w:t xml:space="preserve">   Billy    </w:t>
      </w:r>
      <w:r>
        <w:t xml:space="preserve">   Blackberries    </w:t>
      </w:r>
      <w:r>
        <w:t xml:space="preserve">   Little-friend-Susan    </w:t>
      </w:r>
      <w:r>
        <w:t xml:space="preserve">   Milly-Molly-Mandy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Milly-Molly-Mandy Word search</dc:title>
  <dcterms:created xsi:type="dcterms:W3CDTF">2021-10-11T12:24:32Z</dcterms:created>
  <dcterms:modified xsi:type="dcterms:W3CDTF">2021-10-11T12:24:32Z</dcterms:modified>
</cp:coreProperties>
</file>