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Milly's Birthday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Becca    </w:t>
      </w:r>
      <w:r>
        <w:t xml:space="preserve">   birthday    </w:t>
      </w:r>
      <w:r>
        <w:t xml:space="preserve">   Catherine    </w:t>
      </w:r>
      <w:r>
        <w:t xml:space="preserve">   Edinburgh    </w:t>
      </w:r>
      <w:r>
        <w:t xml:space="preserve">   Jodie    </w:t>
      </w:r>
      <w:r>
        <w:t xml:space="preserve">   Joe    </w:t>
      </w:r>
      <w:r>
        <w:t xml:space="preserve">   Matthew    </w:t>
      </w:r>
      <w:r>
        <w:t xml:space="preserve">   Milly    </w:t>
      </w:r>
      <w:r>
        <w:t xml:space="preserve">   Patrick    </w:t>
      </w:r>
      <w:r>
        <w:t xml:space="preserve">   scotland    </w:t>
      </w:r>
      <w:r>
        <w:t xml:space="preserve">   surprise    </w:t>
      </w:r>
      <w:r>
        <w:t xml:space="preserve">   thirteen    </w:t>
      </w:r>
      <w:r>
        <w:t xml:space="preserve">   train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Milly's Birthday Event</dc:title>
  <dcterms:created xsi:type="dcterms:W3CDTF">2021-10-11T12:23:45Z</dcterms:created>
  <dcterms:modified xsi:type="dcterms:W3CDTF">2021-10-11T12:23:45Z</dcterms:modified>
</cp:coreProperties>
</file>