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Milo's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doing it by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helps me out when i make a typo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I've forgotten my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camera focuses when it thinks it needs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exact location of where I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fancy word for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door opened without me even touching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celebrity has signed my note book!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____________ sent an email to the wrong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written a book about 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find out what someone died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whoops I didn't mean to do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do when someone asks me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car drives for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Milo's crossword</dc:title>
  <dcterms:created xsi:type="dcterms:W3CDTF">2021-10-11T12:24:21Z</dcterms:created>
  <dcterms:modified xsi:type="dcterms:W3CDTF">2021-10-11T12:24:21Z</dcterms:modified>
</cp:coreProperties>
</file>