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Milton Health and Saftey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type of hazard are germs that come from living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group brings the internal Health and Saftey system into practise.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do if you have a question?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wearing this it helps to protect against injury?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Using the proper technique for this, will help prevent back injuiries.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do this to any emergency exits or fire supression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should do this, if you see an unsafe act or condition.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Slips, trips and falls can help to be prevented by maintaining good?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where the Emergency Evacuation location is for the Milton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process is used for the control of hazardous energy.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Milton Health and Saftey Week</dc:title>
  <dcterms:created xsi:type="dcterms:W3CDTF">2021-10-11T12:24:02Z</dcterms:created>
  <dcterms:modified xsi:type="dcterms:W3CDTF">2021-10-11T12:24:02Z</dcterms:modified>
</cp:coreProperties>
</file>