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Milton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things over and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stopped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grazing area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state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50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making newspapers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Milton's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costs a lot</w:t>
            </w:r>
          </w:p>
        </w:tc>
      </w:tr>
    </w:tbl>
    <w:p>
      <w:pPr>
        <w:pStyle w:val="WordBankSmall"/>
      </w:pPr>
      <w:r>
        <w:t xml:space="preserve">   Mennonite    </w:t>
      </w:r>
      <w:r>
        <w:t xml:space="preserve">   pasture    </w:t>
      </w:r>
      <w:r>
        <w:t xml:space="preserve">   printing press    </w:t>
      </w:r>
      <w:r>
        <w:t xml:space="preserve">   jammed    </w:t>
      </w:r>
      <w:r>
        <w:t xml:space="preserve">   pennsylvania    </w:t>
      </w:r>
      <w:r>
        <w:t xml:space="preserve">   expensive    </w:t>
      </w:r>
      <w:r>
        <w:t xml:space="preserve">   Colorado    </w:t>
      </w:r>
      <w:r>
        <w:t xml:space="preserve">   terrified    </w:t>
      </w:r>
      <w:r>
        <w:t xml:space="preserve">   equipment    </w:t>
      </w:r>
      <w:r>
        <w:t xml:space="preserve">   experimenting    </w:t>
      </w:r>
      <w:r>
        <w:t xml:space="preserve">   fascinated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</dc:title>
  <dcterms:created xsi:type="dcterms:W3CDTF">2021-10-11T12:23:39Z</dcterms:created>
  <dcterms:modified xsi:type="dcterms:W3CDTF">2021-10-11T12:23:39Z</dcterms:modified>
</cp:coreProperties>
</file>