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Milton Larsen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Milton taking Ibuprofen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Milton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Dina get mad a 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measure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community resource would help Milton get to his Dr. appointments?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Milton served in the Military in active duty longer than six months, making him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Milton's bedroom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high blood pressure?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day blood pressure is generally highest?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Metoprolol?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blood pressure stays over 150/90 mmHg it could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diet should Milton be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Milton is taking a Spironolactone, what should he limit in his diet?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Larsen</dc:title>
  <dcterms:created xsi:type="dcterms:W3CDTF">2021-10-11T12:24:04Z</dcterms:created>
  <dcterms:modified xsi:type="dcterms:W3CDTF">2021-10-11T12:24:04Z</dcterms:modified>
</cp:coreProperties>
</file>