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Milwaukee 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drugged    </w:t>
      </w:r>
      <w:r>
        <w:t xml:space="preserve">   1991    </w:t>
      </w:r>
      <w:r>
        <w:t xml:space="preserve">   serial killer    </w:t>
      </w:r>
      <w:r>
        <w:t xml:space="preserve">   necrophilia    </w:t>
      </w:r>
      <w:r>
        <w:t xml:space="preserve">   dismembering    </w:t>
      </w:r>
      <w:r>
        <w:t xml:space="preserve">   Milwaukee    </w:t>
      </w:r>
      <w:r>
        <w:t xml:space="preserve">   1994    </w:t>
      </w:r>
      <w:r>
        <w:t xml:space="preserve">   Christopher Scarver    </w:t>
      </w:r>
      <w:r>
        <w:t xml:space="preserve">   tracy edwards    </w:t>
      </w:r>
      <w:r>
        <w:t xml:space="preserve">   Steven Hicks    </w:t>
      </w:r>
      <w:r>
        <w:t xml:space="preserve">   cannibalism    </w:t>
      </w:r>
      <w:r>
        <w:t xml:space="preserve">   Jeffrey dahmer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Milwaukee Monster</dc:title>
  <dcterms:created xsi:type="dcterms:W3CDTF">2021-10-11T12:24:00Z</dcterms:created>
  <dcterms:modified xsi:type="dcterms:W3CDTF">2021-10-11T12:24:00Z</dcterms:modified>
</cp:coreProperties>
</file>