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Milwaukee Monster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Ross Lynch    </w:t>
      </w:r>
      <w:r>
        <w:t xml:space="preserve">   Edwards    </w:t>
      </w:r>
      <w:r>
        <w:t xml:space="preserve">   Insane    </w:t>
      </w:r>
      <w:r>
        <w:t xml:space="preserve">   Gay    </w:t>
      </w:r>
      <w:r>
        <w:t xml:space="preserve">   Scarver    </w:t>
      </w:r>
      <w:r>
        <w:t xml:space="preserve">   Assault    </w:t>
      </w:r>
      <w:r>
        <w:t xml:space="preserve">   Sociopath    </w:t>
      </w:r>
      <w:r>
        <w:t xml:space="preserve">   carcass    </w:t>
      </w:r>
      <w:r>
        <w:t xml:space="preserve">   Dissection    </w:t>
      </w:r>
      <w:r>
        <w:t xml:space="preserve">   July    </w:t>
      </w:r>
      <w:r>
        <w:t xml:space="preserve">   Lionel    </w:t>
      </w:r>
      <w:r>
        <w:t xml:space="preserve">   Seventeen    </w:t>
      </w:r>
      <w:r>
        <w:t xml:space="preserve">   Hernia    </w:t>
      </w:r>
      <w:r>
        <w:t xml:space="preserve">   Milwaukee    </w:t>
      </w:r>
      <w:r>
        <w:t xml:space="preserve">   Cannibal    </w:t>
      </w:r>
      <w:r>
        <w:t xml:space="preserve">   Jeffrey    </w:t>
      </w:r>
      <w:r>
        <w:t xml:space="preserve">   Dahmer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Milwaukee Monster</dc:title>
  <dcterms:created xsi:type="dcterms:W3CDTF">2021-10-11T12:23:12Z</dcterms:created>
  <dcterms:modified xsi:type="dcterms:W3CDTF">2021-10-11T12:23:12Z</dcterms:modified>
</cp:coreProperties>
</file>