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Speech    </w:t>
      </w:r>
      <w:r>
        <w:t xml:space="preserve">   Silent    </w:t>
      </w:r>
      <w:r>
        <w:t xml:space="preserve">   Performance    </w:t>
      </w:r>
      <w:r>
        <w:t xml:space="preserve">   Facial Expressions    </w:t>
      </w:r>
      <w:r>
        <w:t xml:space="preserve">   Gestures    </w:t>
      </w:r>
      <w:r>
        <w:t xml:space="preserve">   Exaggeration    </w:t>
      </w:r>
      <w:r>
        <w:t xml:space="preserve">   Motion    </w:t>
      </w:r>
      <w:r>
        <w:t xml:space="preserve">   Movies    </w:t>
      </w:r>
      <w:r>
        <w:t xml:space="preserve">   Makeup    </w:t>
      </w:r>
      <w:r>
        <w:t xml:space="preserve">   Comedy    </w:t>
      </w:r>
      <w:r>
        <w:t xml:space="preserve">   Charlie Chaplin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Mime</dc:title>
  <dcterms:created xsi:type="dcterms:W3CDTF">2021-10-11T12:24:10Z</dcterms:created>
  <dcterms:modified xsi:type="dcterms:W3CDTF">2021-10-11T12:24:10Z</dcterms:modified>
</cp:coreProperties>
</file>