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Mime In A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together with someone in order to achieve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Copying the behavior or speech of other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somewhere beyond the usual or expected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providing enough or more of what is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few words not including unnecessary information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control of or power over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writing/music that imitates the style of someone or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set something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Mime In A Box</dc:title>
  <dcterms:created xsi:type="dcterms:W3CDTF">2021-10-11T12:23:18Z</dcterms:created>
  <dcterms:modified xsi:type="dcterms:W3CDTF">2021-10-11T12:23:18Z</dcterms:modified>
</cp:coreProperties>
</file>