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Mime In A Box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Funny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 Longer than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Types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In A Box Vocabulary </dc:title>
  <dcterms:created xsi:type="dcterms:W3CDTF">2021-10-11T12:23:07Z</dcterms:created>
  <dcterms:modified xsi:type="dcterms:W3CDTF">2021-10-11T12:23:07Z</dcterms:modified>
</cp:coreProperties>
</file>