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Mime In a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telling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funny imitation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Mime In a Box</dc:title>
  <dcterms:created xsi:type="dcterms:W3CDTF">2021-10-11T12:23:20Z</dcterms:created>
  <dcterms:modified xsi:type="dcterms:W3CDTF">2021-10-11T12:23:20Z</dcterms:modified>
</cp:coreProperties>
</file>