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Mime and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Exaggeration    </w:t>
      </w:r>
      <w:r>
        <w:t xml:space="preserve">   Tension    </w:t>
      </w:r>
      <w:r>
        <w:t xml:space="preserve">   Gesture    </w:t>
      </w:r>
      <w:r>
        <w:t xml:space="preserve">   Facial Expression    </w:t>
      </w:r>
      <w:r>
        <w:t xml:space="preserve">   Engagement    </w:t>
      </w:r>
      <w:r>
        <w:t xml:space="preserve">   Detail    </w:t>
      </w:r>
      <w:r>
        <w:t xml:space="preserve">   Theatre    </w:t>
      </w:r>
      <w:r>
        <w:t xml:space="preserve">   Appreciating    </w:t>
      </w:r>
      <w:r>
        <w:t xml:space="preserve">   Performing    </w:t>
      </w:r>
      <w:r>
        <w:t xml:space="preserve">   Making    </w:t>
      </w:r>
      <w:r>
        <w:t xml:space="preserve">   Character    </w:t>
      </w:r>
      <w:r>
        <w:t xml:space="preserve">   Audience    </w:t>
      </w:r>
      <w:r>
        <w:t xml:space="preserve">   Focus    </w:t>
      </w:r>
      <w:r>
        <w:t xml:space="preserve">   Movement    </w:t>
      </w:r>
      <w:r>
        <w:t xml:space="preserve">   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Mime and Movement</dc:title>
  <dcterms:created xsi:type="dcterms:W3CDTF">2021-10-11T12:24:35Z</dcterms:created>
  <dcterms:modified xsi:type="dcterms:W3CDTF">2021-10-11T12:24:35Z</dcterms:modified>
</cp:coreProperties>
</file>