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Mime in a box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like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longer than 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Better than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 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 in a box Crossword</dc:title>
  <dcterms:created xsi:type="dcterms:W3CDTF">2021-10-11T12:23:09Z</dcterms:created>
  <dcterms:modified xsi:type="dcterms:W3CDTF">2021-10-11T12:23:09Z</dcterms:modified>
</cp:coreProperties>
</file>