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Mimi Camp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SwimmingPool    </w:t>
      </w:r>
      <w:r>
        <w:t xml:space="preserve">   Paddleboard    </w:t>
      </w:r>
      <w:r>
        <w:t xml:space="preserve">   Island    </w:t>
      </w:r>
      <w:r>
        <w:t xml:space="preserve">   Maui    </w:t>
      </w:r>
      <w:r>
        <w:t xml:space="preserve">   Paradise    </w:t>
      </w:r>
      <w:r>
        <w:t xml:space="preserve">   Turtle    </w:t>
      </w:r>
      <w:r>
        <w:t xml:space="preserve">   Luau    </w:t>
      </w:r>
      <w:r>
        <w:t xml:space="preserve">   Beach    </w:t>
      </w:r>
      <w:r>
        <w:t xml:space="preserve">   Pictures    </w:t>
      </w:r>
      <w:r>
        <w:t xml:space="preserve">   Crafts    </w:t>
      </w:r>
      <w:r>
        <w:t xml:space="preserve">   Sun    </w:t>
      </w:r>
      <w:r>
        <w:t xml:space="preserve">   Prizes    </w:t>
      </w:r>
      <w:r>
        <w:t xml:space="preserve">   Summer    </w:t>
      </w:r>
      <w:r>
        <w:t xml:space="preserve">   Fun    </w:t>
      </w:r>
      <w:r>
        <w:t xml:space="preserve">   Chipotle    </w:t>
      </w:r>
      <w:r>
        <w:t xml:space="preserve">   Cousins    </w:t>
      </w:r>
      <w:r>
        <w:t xml:space="preserve">   Donuts    </w:t>
      </w:r>
      <w:r>
        <w:t xml:space="preserve">   Leis    </w:t>
      </w:r>
      <w:r>
        <w:t xml:space="preserve">   Hawaii    </w:t>
      </w:r>
      <w:r>
        <w:t xml:space="preserve">   Mimi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Mimi Camp 2019</dc:title>
  <dcterms:created xsi:type="dcterms:W3CDTF">2021-10-11T12:24:03Z</dcterms:created>
  <dcterms:modified xsi:type="dcterms:W3CDTF">2021-10-11T12:24:03Z</dcterms:modified>
</cp:coreProperties>
</file>