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Mimi, Paul &amp; Chabichou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amis    </w:t>
      </w:r>
      <w:r>
        <w:t xml:space="preserve">   Chabichou    </w:t>
      </w:r>
      <w:r>
        <w:t xml:space="preserve">   chat    </w:t>
      </w:r>
      <w:r>
        <w:t xml:space="preserve">   cherchons    </w:t>
      </w:r>
      <w:r>
        <w:t xml:space="preserve">   comptoir    </w:t>
      </w:r>
      <w:r>
        <w:t xml:space="preserve">   dehors    </w:t>
      </w:r>
      <w:r>
        <w:t xml:space="preserve">   disparu    </w:t>
      </w:r>
      <w:r>
        <w:t xml:space="preserve">   ensemble    </w:t>
      </w:r>
      <w:r>
        <w:t xml:space="preserve">   librairie    </w:t>
      </w:r>
      <w:r>
        <w:t xml:space="preserve">   Mimi    </w:t>
      </w:r>
      <w:r>
        <w:t xml:space="preserve">   Paul    </w:t>
      </w:r>
      <w:r>
        <w:t xml:space="preserve">   porte    </w:t>
      </w:r>
      <w:r>
        <w:t xml:space="preserve">   recherche    </w:t>
      </w:r>
      <w:r>
        <w:t xml:space="preserve">   viens    </w:t>
      </w:r>
      <w:r>
        <w:t xml:space="preserve">   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Mimi, Paul &amp; Chabichou</dc:title>
  <dcterms:created xsi:type="dcterms:W3CDTF">2021-10-11T12:23:00Z</dcterms:created>
  <dcterms:modified xsi:type="dcterms:W3CDTF">2021-10-11T12:23:00Z</dcterms:modified>
</cp:coreProperties>
</file>