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Mimicry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fascinating    </w:t>
      </w:r>
      <w:r>
        <w:t xml:space="preserve">   reveal    </w:t>
      </w:r>
      <w:r>
        <w:t xml:space="preserve">   potent    </w:t>
      </w:r>
      <w:r>
        <w:t xml:space="preserve">   paralyzes    </w:t>
      </w:r>
      <w:r>
        <w:t xml:space="preserve">   invading    </w:t>
      </w:r>
      <w:r>
        <w:t xml:space="preserve">   colonies    </w:t>
      </w:r>
      <w:r>
        <w:t xml:space="preserve">   termite    </w:t>
      </w:r>
      <w:r>
        <w:t xml:space="preserve">   irritating    </w:t>
      </w:r>
      <w:r>
        <w:t xml:space="preserve">   bombardier    </w:t>
      </w:r>
      <w:r>
        <w:t xml:space="preserve">   threatened    </w:t>
      </w:r>
      <w:r>
        <w:t xml:space="preserve">   chemicals    </w:t>
      </w:r>
      <w:r>
        <w:t xml:space="preserve">   mixture    </w:t>
      </w:r>
      <w:r>
        <w:t xml:space="preserve">   glands    </w:t>
      </w:r>
      <w:r>
        <w:t xml:space="preserve">   scent    </w:t>
      </w:r>
      <w:r>
        <w:t xml:space="preserve">   compounds    </w:t>
      </w:r>
      <w:r>
        <w:t xml:space="preserve">   chemical    </w:t>
      </w:r>
      <w:r>
        <w:t xml:space="preserve">   dangerous    </w:t>
      </w:r>
      <w:r>
        <w:t xml:space="preserve">   indistinguishable    </w:t>
      </w:r>
      <w:r>
        <w:t xml:space="preserve">   detect    </w:t>
      </w:r>
      <w:r>
        <w:t xml:space="preserve">   mollus    </w:t>
      </w:r>
      <w:r>
        <w:t xml:space="preserve">   cuttlefish    </w:t>
      </w:r>
      <w:r>
        <w:t xml:space="preserve">   disguise    </w:t>
      </w:r>
      <w:r>
        <w:t xml:space="preserve">   species    </w:t>
      </w:r>
      <w:r>
        <w:t xml:space="preserve">   camouflage    </w:t>
      </w:r>
      <w:r>
        <w:t xml:space="preserve">   predators    </w:t>
      </w:r>
      <w:r>
        <w:t xml:space="preserve">   defenses    </w:t>
      </w:r>
      <w:r>
        <w:t xml:space="preserve">   mimic    </w:t>
      </w:r>
      <w:r>
        <w:t xml:space="preserve">   mimicry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Mimicry</dc:title>
  <dcterms:created xsi:type="dcterms:W3CDTF">2021-10-11T12:24:12Z</dcterms:created>
  <dcterms:modified xsi:type="dcterms:W3CDTF">2021-10-11T12:24:12Z</dcterms:modified>
</cp:coreProperties>
</file>