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Min- Small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least quantity or amount possible, assignable, allowable, or the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lesser, as in size, extent,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representation or image of something on a small or reduced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very small.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musician, singer, or poet.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authorized to conduct religious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slow, stately dance in triple meter, popular in the 17th and 18th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sixty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or chop into very small pieces.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Min- Small</dc:title>
  <dcterms:created xsi:type="dcterms:W3CDTF">2021-10-11T12:23:30Z</dcterms:created>
  <dcterms:modified xsi:type="dcterms:W3CDTF">2021-10-11T12:23:30Z</dcterms:modified>
</cp:coreProperties>
</file>