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boy at the end of the book that mina walks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mina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mina sit down outside and talk to the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mina go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person with tattoos that mina meets at the referral unit?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teacher at the refferal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minas teacher at St Bede's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man who died at the start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minas mum meet up with when mina at the referall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book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came up to mina when she was up a tree?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Mina crossword </dc:title>
  <dcterms:created xsi:type="dcterms:W3CDTF">2021-12-22T03:37:21Z</dcterms:created>
  <dcterms:modified xsi:type="dcterms:W3CDTF">2021-12-22T03:37:21Z</dcterms:modified>
</cp:coreProperties>
</file>