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Minarets 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Equestrian    </w:t>
      </w:r>
      <w:r>
        <w:t xml:space="preserve">   Becher    </w:t>
      </w:r>
      <w:r>
        <w:t xml:space="preserve">   Oneals    </w:t>
      </w:r>
      <w:r>
        <w:t xml:space="preserve">   Quarterback    </w:t>
      </w:r>
      <w:r>
        <w:t xml:space="preserve">   Kickoff    </w:t>
      </w:r>
      <w:r>
        <w:t xml:space="preserve">   Receiver    </w:t>
      </w:r>
      <w:r>
        <w:t xml:space="preserve">   Penalty    </w:t>
      </w:r>
      <w:r>
        <w:t xml:space="preserve">   Minarets    </w:t>
      </w:r>
      <w:r>
        <w:t xml:space="preserve">   TD    </w:t>
      </w:r>
      <w:r>
        <w:t xml:space="preserve">   Endzone    </w:t>
      </w:r>
      <w:r>
        <w:t xml:space="preserve">   Touchdown    </w:t>
      </w:r>
      <w:r>
        <w:t xml:space="preserve">   Punt    </w:t>
      </w:r>
      <w:r>
        <w:t xml:space="preserve">   Helmet    </w:t>
      </w:r>
      <w:r>
        <w:t xml:space="preserve">   Defense    </w:t>
      </w:r>
      <w:r>
        <w:t xml:space="preserve">   Tackle    </w:t>
      </w:r>
      <w:r>
        <w:t xml:space="preserve">   Pigskin    </w:t>
      </w:r>
      <w:r>
        <w:t xml:space="preserve">   Football    </w:t>
      </w:r>
      <w:r>
        <w:t xml:space="preserve">   Cheerleaders    </w:t>
      </w:r>
      <w:r>
        <w:t xml:space="preserve">   Stadium    </w:t>
      </w:r>
      <w:r>
        <w:t xml:space="preserve">   Band    </w:t>
      </w:r>
      <w:r>
        <w:t xml:space="preserve">   Rushing    </w:t>
      </w:r>
      <w:r>
        <w:t xml:space="preserve">   Offense    </w:t>
      </w:r>
      <w:r>
        <w:t xml:space="preserve">   Fans    </w:t>
      </w:r>
      <w:r>
        <w:t xml:space="preserve">   Mustangs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Minarets Football Word Search</dc:title>
  <dcterms:created xsi:type="dcterms:W3CDTF">2021-10-11T12:24:05Z</dcterms:created>
  <dcterms:modified xsi:type="dcterms:W3CDTF">2021-10-11T12:24:05Z</dcterms:modified>
</cp:coreProperties>
</file>