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Mind/Body connection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good __ are aware of their thoughts, feelings, and 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Death of a loved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can disrupt emotional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Overeating, drugs/alcohol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thing that could disrupt emotional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Obsess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could you vent to/discuss you're feelings with outside of family and friends?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Doctor, counselor, etc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not to __ about the problems at work, school, or home that lead to negative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Meditation, music, yoga, etc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 with negative feelings, however focus on the __ in your  life too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Getting a job promotion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therapy may a doctor utilize to help you develop resilience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Cognitive behavioral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 your body using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Immune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taking care of yourself avoid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Emotional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emotional health can weaken your body's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Positive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Mind/Body connection</dc:title>
  <dcterms:created xsi:type="dcterms:W3CDTF">2021-10-11T12:24:27Z</dcterms:created>
  <dcterms:modified xsi:type="dcterms:W3CDTF">2021-10-11T12:24:27Z</dcterms:modified>
</cp:coreProperties>
</file>